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书名：彩图中国青少年自然科学丛书  植物卷  9</w:t>
      </w:r>
    </w:p>
    <w:p>
      <w:r>
        <w:t>作者：何关福，张其德主编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总页数：238</w:t>
      </w:r>
    </w:p>
    <w:p>
      <w:r>
        <w:t>更多请访问教客网: www.jiaokey.com</w:t>
      </w:r>
    </w:p>
    <w:p>
      <w:r>
        <w:t>彩图中国青少年自然科学丛书  植物卷  9 评论地址：https://www.jiaokey.com/book/detail/12736223.html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