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人体简明局部分层与CT层面解剖图谱</w:t>
      </w:r>
    </w:p>
    <w:p>
      <w:r>
        <w:rPr>
          <w:rFonts w:ascii="宋体" w:hAnsi="宋体" w:eastAsia="宋体"/>
          <w:sz w:val="24"/>
        </w:rPr>
        <w:t>曾汉宗，彭学主编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人体简明局部分层与CT层面解剖图谱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曾汉宗，彭学主编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本书出售、求购地址：https://www.jiaokey.com/book/detail/12736162.html</w:t>
      </w:r>
    </w:p>
    <w:p>
      <w:r>
        <w:t>更多相关图书推荐：https://www.jiaokey.com</w:t>
      </w:r>
    </w:p>
    <w:p>
      <w:r>
        <w:t>曾汉宗，彭学主编 其他作品：https://www.jiaokey.com/tag/曾汉宗，彭学主编.html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关键词搜索：https://www.jiaokey.com/tag/人体简明局部分层与CT层面解剖图谱.html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