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中医古籍珍稀抄本精选  5  考证病源  儒医心镜  王乐亭指要</w:t>
      </w:r>
    </w:p>
    <w:p>
      <w:r>
        <w:rPr>
          <w:rFonts w:ascii="宋体" w:hAnsi="宋体" w:eastAsia="宋体"/>
          <w:sz w:val="24"/>
        </w:rPr>
        <w:t>（明）刘全德撰；佚名撰；（清）王乐亭撰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中医古籍珍稀抄本精选  5  考证病源  儒医心镜  王乐亭指要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（明）刘全德撰；佚名撰；（清）王乐亭撰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本书出售、求购地址：https://www.jiaokey.com/book/detail/12736074.html</w:t>
      </w:r>
    </w:p>
    <w:p>
      <w:r>
        <w:t>更多相关图书推荐：https://www.jiaokey.com</w:t>
      </w:r>
    </w:p>
    <w:p>
      <w:r>
        <w:t>（明）刘全德撰；佚名撰；（清）王乐亭撰 其他作品：https://www.jiaokey.com/tag/（明）刘全德撰；佚名撰；（清）王乐亭撰.html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关键词搜索：https://www.jiaokey.com/tag/中医古籍珍稀抄本精选  5  考证病源  儒医心镜  王乐亭指要.html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