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书名：生理学应试向导</w:t>
      </w:r>
    </w:p>
    <w:p>
      <w:r>
        <w:t>作者：李响，杨一华主编；于玲玲等副主编</w:t>
      </w:r>
    </w:p>
    <w:p>
      <w:r>
        <w:t>出版社：上海：同济大学出版社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生理学应试向导 评论地址：https://www.jiaokey.com/book/detail/12736068.html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