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书名：病患的意义  医生和病人不同观点的现象学探讨</w:t>
      </w:r>
    </w:p>
    <w:p>
      <w:r>
        <w:t>作者：（美）S.K.图姆斯（S.K.Toombs）著；邱鸿钟等译</w:t>
      </w:r>
    </w:p>
    <w:p>
      <w:r>
        <w:t>出版社：青岛：青岛出版社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病患的意义  医生和病人不同观点的现象学探讨 评论地址：https://www.jiaokey.com/book/detail/12736053.html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