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临床医学检验技术(士)习题集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临床医学检验技术(士)习题集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本书出售、求购地址：https://www.jiaokey.com/book/detail/12736052.html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关键词搜索：https://www.jiaokey.com/tag/临床医学检验技术(士)习题集.html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