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中医防治甲型H1N1流感9堂课</w:t>
      </w:r>
    </w:p>
    <w:p>
      <w:r>
        <w:rPr>
          <w:rFonts w:ascii="宋体" w:hAnsi="宋体" w:eastAsia="宋体"/>
          <w:sz w:val="24"/>
        </w:rPr>
        <w:t>朱宇同著；郭兴伯，谈博副主编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中医防治甲型H1N1流感9堂课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朱宇同著；郭兴伯，谈博副主编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流行性感冒-中医治疗法-基本知识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本书出售、求购地址：https://www.jiaokey.com/book/detail/12736014.html</w:t>
      </w:r>
    </w:p>
    <w:p>
      <w:r>
        <w:t>更多相关图书推荐：https://www.jiaokey.com</w:t>
      </w:r>
    </w:p>
    <w:p>
      <w:r>
        <w:t>朱宇同著；郭兴伯，谈博副主编 其他作品：https://www.jiaokey.com/tag/朱宇同著；郭兴伯，谈博副主编.html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关键词搜索：https://www.jiaokey.com/tag/流行性感冒-中医治疗法-基本知识.html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