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头针穴位解剖图解  中英对照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头针穴位解剖图解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本书出售、求购地址：https://www.jiaokey.com/book/detail/12736008.html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关键词搜索：https://www.jiaokey.com/tag/头针穴位解剖图解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