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骨头、肌肉、血液，以及人体的其他部分</w:t>
      </w:r>
    </w:p>
    <w:p>
      <w:r>
        <w:rPr>
          <w:rFonts w:ascii="宋体" w:hAnsi="宋体" w:eastAsia="宋体"/>
          <w:sz w:val="24"/>
        </w:rPr>
        <w:t>（英）理查德·沃克尔著；唐慧心译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骨头、肌肉、血液，以及人体的其他部分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（英）理查德·沃克尔著；唐慧心译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本书出售、求购地址：https://www.jiaokey.com/book/detail/12736007.html</w:t>
      </w:r>
    </w:p>
    <w:p>
      <w:r>
        <w:t>更多相关图书推荐：https://www.jiaokey.com</w:t>
      </w:r>
    </w:p>
    <w:p>
      <w:r>
        <w:t>（英）理查德·沃克尔著；唐慧心译 其他作品：https://www.jiaokey.com/tag/（英）理查德·沃克尔著；唐慧心译.html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关键词搜索：https://www.jiaokey.com/tag/人体  骨头、肌肉、血液，以及人体的其他部分.html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