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化石：全世界500多种化石的彩色图鉴</w:t>
      </w:r>
    </w:p>
    <w:p>
      <w:r>
        <w:rPr>
          <w:rFonts w:ascii="宋体" w:hAnsi="宋体" w:eastAsia="宋体"/>
          <w:sz w:val="24"/>
        </w:rPr>
        <w:t>（英）沃克，（英）沃德著，谷视纲，李小波译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化石：全世界500多种化石的彩色图鉴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（英）沃克，（英）沃德著，谷视纲，李小波译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本书出售、求购地址：https://www.jiaokey.com/book/detail/12736004.html</w:t>
      </w:r>
    </w:p>
    <w:p>
      <w:r>
        <w:t>更多相关图书推荐：https://www.jiaokey.com</w:t>
      </w:r>
    </w:p>
    <w:p>
      <w:r>
        <w:t>（英）沃克，（英）沃德著，谷视纲，李小波译 其他作品：https://www.jiaokey.com/tag/（英）沃克，（英）沃德著，谷视纲，李小波译.html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关键词搜索：https://www.jiaokey.com/tag/化石：全世界500多种化石的彩色图鉴.html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