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常见病自我诊查与调养指南  慢性肾炎与肾衰、尿路感染、尿路结石</w:t>
      </w:r>
    </w:p>
    <w:p>
      <w:r>
        <w:rPr>
          <w:rFonts w:ascii="宋体" w:hAnsi="宋体" w:eastAsia="宋体"/>
          <w:sz w:val="24"/>
        </w:rPr>
        <w:t>李南夷主编；刘小虹，罗月中，徐传毅副主编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常见病自我诊查与调养指南  慢性肾炎与肾衰、尿路感染、尿路结石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李南夷主编；刘小虹，罗月中，徐传毅副主编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本书出售、求购地址：https://www.jiaokey.com/book/detail/12735997.html</w:t>
      </w:r>
    </w:p>
    <w:p>
      <w:r>
        <w:t>更多相关图书推荐：https://www.jiaokey.com</w:t>
      </w:r>
    </w:p>
    <w:p>
      <w:r>
        <w:t>李南夷主编；刘小虹，罗月中，徐传毅副主编 其他作品：https://www.jiaokey.com/tag/李南夷主编；刘小虹，罗月中，徐传毅副主编.html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关键词搜索：https://www.jiaokey.com/tag/常见病自我诊查与调养指南  慢性肾炎与肾衰、尿路感染、尿路结石.html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