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寻找健康  医学人类学调查与研究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寻找健康  医学人类学调查与研究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本书出售、求购地址：https://www.jiaokey.com/book/detail/12735984.html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关键词搜索：https://www.jiaokey.com/tag/寻找健康  医学人类学调查与研究.html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