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中药血清药物化学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中药血清药物化学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本书出售、求购地址：https://www.jiaokey.com/book/detail/12735969.html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关键词搜索：https://www.jiaokey.com/tag/中药血清药物化学.html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