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我国城市居民自我药疗行为及其健康风险研究</w:t>
      </w:r>
    </w:p>
    <w:p>
      <w:r>
        <w:rPr>
          <w:rFonts w:ascii="宋体" w:hAnsi="宋体" w:eastAsia="宋体"/>
          <w:sz w:val="24"/>
        </w:rPr>
        <w:t>胡银环著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我国城市居民自我药疗行为及其健康风险研究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胡银环著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本书出售、求购地址：https://www.jiaokey.com/book/detail/12735963.html</w:t>
      </w:r>
    </w:p>
    <w:p>
      <w:r>
        <w:t>更多相关图书推荐：https://www.jiaokey.com</w:t>
      </w:r>
    </w:p>
    <w:p>
      <w:r>
        <w:t>胡银环著 其他作品：https://www.jiaokey.com/tag/胡银环著.html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关键词搜索：https://www.jiaokey.com/tag/我国城市居民自我药疗行为及其健康风险研究.html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