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书名：八卦象数疗法</w:t>
      </w:r>
    </w:p>
    <w:p>
      <w:r>
        <w:t>作者：李山玉，李健民著</w:t>
      </w:r>
    </w:p>
    <w:p>
      <w:r>
        <w:t>出版社：北京：团结出版社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八卦象数疗法 评论地址：https://www.jiaokey.com/book/detail/12735958.html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