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书名：张云鹏肝病学术经验集</w:t>
      </w:r>
    </w:p>
    <w:p>
      <w:r>
        <w:t>作者：上海市中医文献馆，上海市张云鹏名老中医工作室编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总页数：135</w:t>
      </w:r>
    </w:p>
    <w:p>
      <w:r>
        <w:t>更多请访问教客网: www.jiaokey.com</w:t>
      </w:r>
    </w:p>
    <w:p>
      <w:r>
        <w:t>张云鹏肝病学术经验集 评论地址：https://www.jiaokey.com/book/detail/12735941.html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