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清代名医医案精华</w:t>
      </w:r>
    </w:p>
    <w:p>
      <w:r>
        <w:rPr>
          <w:rFonts w:ascii="宋体" w:hAnsi="宋体" w:eastAsia="宋体"/>
          <w:sz w:val="24"/>
        </w:rPr>
        <w:t>（清）秦伯未编纂陈钟颖，丁仁甫标点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（清）秦伯未编纂陈钟颖，丁仁甫标点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本书出售、求购地址：https://www.jiaokey.com/book/detail/12735934.html</w:t>
      </w:r>
    </w:p>
    <w:p>
      <w:r>
        <w:t>更多相关图书推荐：https://www.jiaokey.com</w:t>
      </w:r>
    </w:p>
    <w:p>
      <w:r>
        <w:t>（清）秦伯未编纂陈钟颖，丁仁甫标点 其他作品：https://www.jiaokey.com/tag/（清）秦伯未编纂陈钟颖，丁仁甫标点.html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关键词搜索：https://www.jiaokey.com/tag/清代名医医案精华.html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