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</w:t>
      </w:r>
    </w:p>
    <w:p>
      <w:r>
        <w:t>作者：（汉）华佗撰；（唐）孙思邈编集；杨金生，赵美丽，段志贤点校</w:t>
      </w:r>
    </w:p>
    <w:p>
      <w:r>
        <w:t>出版社：北京：中医古籍出版社</w:t>
      </w:r>
    </w:p>
    <w:p>
      <w:r>
        <w:t>出版日期：2002.12</w:t>
      </w:r>
    </w:p>
    <w:p>
      <w:r>
        <w:t>总页数：306</w:t>
      </w:r>
    </w:p>
    <w:p>
      <w:r>
        <w:t>更多请访问教客网: www.jiaokey.com</w:t>
      </w:r>
    </w:p>
    <w:p>
      <w:r>
        <w:t>华佗神方 评论地址：https://www.jiaokey.com/book/detail/12735914.html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