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福尔摩斯历险记  中英对照全译本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福尔摩斯历险记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本书出售、求购地址：https://www.jiaokey.com/book/detail/12735847.html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关键词搜索：https://www.jiaokey.com/tag/福尔摩斯历险记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