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餐馆经典家常菜101道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餐馆经典家常菜101道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本书出售、求购地址：https://www.jiaokey.com/book/detail/12735817.html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关键词搜索：https://www.jiaokey.com/tag/餐馆经典家常菜101道.html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