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日本顶级美甲盛典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日本顶级美甲盛典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本书出售、求购地址：https://www.jiaokey.com/book/detail/12735815.html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关键词搜索：https://www.jiaokey.com/tag/日本顶级美甲盛典.html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