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石油价格波动及其宏观经济影响  兼论供求冲击的不同后果</w:t>
      </w:r>
    </w:p>
    <w:p>
      <w:r>
        <w:rPr>
          <w:rFonts w:ascii="宋体" w:hAnsi="宋体" w:eastAsia="宋体"/>
          <w:sz w:val="24"/>
        </w:rPr>
        <w:t>胡怀国著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石油价格波动及其宏观经济影响  兼论供求冲击的不同后果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胡怀国著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本书出售、求购地址：https://www.jiaokey.com/book/detail/12735795.html</w:t>
      </w:r>
    </w:p>
    <w:p>
      <w:r>
        <w:t>更多相关图书推荐：https://www.jiaokey.com</w:t>
      </w:r>
    </w:p>
    <w:p>
      <w:r>
        <w:t>胡怀国著 其他作品：https://www.jiaokey.com/tag/胡怀国著.html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关键词搜索：https://www.jiaokey.com/tag/石油价格波动及其宏观经济影响  兼论供求冲击的不同后果.html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