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书名：城市立体化设计  基于多层次城市基面的空间结构</w:t>
      </w:r>
    </w:p>
    <w:p>
      <w:r>
        <w:t>作者：董贺轩著</w:t>
      </w:r>
    </w:p>
    <w:p>
      <w:r>
        <w:t>出版社：南京：东南大学出版社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城市立体化设计  基于多层次城市基面的空间结构 评论地址：https://www.jiaokey.com/book/detail/12735793.html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