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优孕·顺产·育儿知识百科  彩图超值版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优孕·顺产·育儿知识百科  彩图超值版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本书出售、求购地址：https://www.jiaokey.com/book/detail/12735780.html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关键词搜索：https://www.jiaokey.com/tag/优孕·顺产·育儿知识百科  彩图超值版.html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