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书名：适应者死亡  媒体狂欢时代的全球战略博弈</w:t>
      </w:r>
    </w:p>
    <w:p>
      <w:r>
        <w:t>作者：石海明，刘杨钺，张茜编著</w:t>
      </w:r>
    </w:p>
    <w:p>
      <w:r>
        <w:t>出版社：武汉:武汉出版社,2011.03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适应者死亡  媒体狂欢时代的全球战略博弈 评论地址：https://www.jiaokey.com/book/detail/12735777.html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