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你在为谁读书  让读书照亮你的前程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你在为谁读书  让读书照亮你的前程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本书出售、求购地址：https://www.jiaokey.com/book/detail/12735776.html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