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企业所有权共享理论及应用研究  基于价值创造的视角</w:t>
      </w:r>
    </w:p>
    <w:p>
      <w:r>
        <w:rPr>
          <w:rFonts w:ascii="宋体" w:hAnsi="宋体" w:eastAsia="宋体"/>
          <w:sz w:val="24"/>
        </w:rPr>
        <w:t>韩云昊著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企业所有权共享理论及应用研究  基于价值创造的视角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企业-所有权-研究-中国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本书出售、求购地址：https://www.jiaokey.com/book/detail/12735771.html</w:t>
      </w:r>
    </w:p>
    <w:p>
      <w:r>
        <w:t>更多相关图书推荐：https://www.jiaokey.com</w:t>
      </w:r>
    </w:p>
    <w:p>
      <w:r>
        <w:t>韩云昊著 其他作品：https://www.jiaokey.com/tag/韩云昊著.html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关键词搜索：https://www.jiaokey.com/tag/企业-所有权-研究-中国.html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