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5分钟经典开胃凉菜600例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5分钟经典开胃凉菜600例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本书出售、求购地址：https://www.jiaokey.com/book/detail/12735743.html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关键词搜索：https://www.jiaokey.com/tag/5分钟经典开胃凉菜600例.html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