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  CET-6词汇、词频优化记忆、手机、记忆手册、MP3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  CET-6词汇、词频优化记忆、手机、记忆手册、MP3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本书出售、求购地址：https://www.jiaokey.com/book/detail/12735739.html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关键词搜索：https://www.jiaokey.com/tag/随时随地记单词  CET-6词汇、词频优化记忆、手机、记忆手册、MP3.html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