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基于地方政府支出的区域经济增长研究</w:t>
      </w:r>
    </w:p>
    <w:p>
      <w:r>
        <w:rPr>
          <w:rFonts w:ascii="宋体" w:hAnsi="宋体" w:eastAsia="宋体"/>
          <w:sz w:val="24"/>
        </w:rPr>
        <w:t>苗淼，田艳芬著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5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基于地方政府支出的区域经济增长研究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苗淼，田艳芬著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地区经济-经济增长-研究-中国-地方政府-财政支出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本书出售、求购地址：https://www.jiaokey.com/book/detail/12735698.html</w:t>
      </w:r>
    </w:p>
    <w:p>
      <w:r>
        <w:t>更多相关图书推荐：https://www.jiaokey.com</w:t>
      </w:r>
    </w:p>
    <w:p>
      <w:r>
        <w:t>苗淼，田艳芬著 其他作品：https://www.jiaokey.com/tag/苗淼，田艳芬著.html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关键词搜索：https://www.jiaokey.com/tag/地区经济-经济增长-研究-中国-地方政府-财政支出.html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