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书名：“大上海计划”启示录  近代上海市中心区域的规划变迁与空间演进</w:t>
      </w:r>
    </w:p>
    <w:p>
      <w:r>
        <w:t>作者：魏枢著</w:t>
      </w:r>
    </w:p>
    <w:p>
      <w:r>
        <w:t>出版社：南京：东南大学出版社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“大上海计划”启示录  近代上海市中心区域的规划变迁与空间演进 评论地址：https://www.jiaokey.com/book/detail/12735693.html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