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书名：季羡林大师的人生哲理课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总页数：242</w:t>
      </w:r>
    </w:p>
    <w:p>
      <w:r>
        <w:t>更多请访问教客网: www.jiaokey.com</w:t>
      </w:r>
    </w:p>
    <w:p>
      <w:r>
        <w:t>季羡林大师的人生哲理课 评论地址：https://www.jiaokey.com/book/detail/12735686.html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