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书名：小胜靠智，大胜靠德  决定人一生成就大小的18种德商</w:t>
      </w:r>
    </w:p>
    <w:p>
      <w:r>
        <w:t>作者：张玉辉编著</w:t>
      </w:r>
    </w:p>
    <w:p>
      <w:r>
        <w:t>出版社：北京:新世界出版社,2010.11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小胜靠智，大胜靠德  决定人一生成就大小的18种德商 评论地址：https://www.jiaokey.com/book/detail/12735685.html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