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2011年历年真题随身练  试卷二  2011年版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2011年历年真题随身练  试卷二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本书出售、求购地址：https://www.jiaokey.com/book/detail/12735682.html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关键词搜索：https://www.jiaokey.com/tag/2011年历年真题随身练  试卷二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