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新股民宝典  股软件使用详解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新股民宝典  股软件使用详解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本书出售、求购地址：https://www.jiaokey.com/book/detail/12735670.html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关键词搜索：https://www.jiaokey.com/tag/新股民宝典  股软件使用详解.html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