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造文字的反  一个草民的造字运动</w:t>
      </w:r>
    </w:p>
    <w:p>
      <w:r>
        <w:rPr>
          <w:rFonts w:ascii="宋体" w:hAnsi="宋体" w:eastAsia="宋体"/>
          <w:sz w:val="24"/>
        </w:rPr>
        <w:t>余少镭著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造文字的反  一个草民的造字运动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本书出售、求购地址：https://www.jiaokey.com/book/detail/12735656.html</w:t>
      </w:r>
    </w:p>
    <w:p>
      <w:r>
        <w:t>更多相关图书推荐：https://www.jiaokey.com</w:t>
      </w:r>
    </w:p>
    <w:p>
      <w:r>
        <w:t>余少镭著 其他作品：https://www.jiaokey.com/tag/余少镭著.html</w:t>
      </w:r>
    </w:p>
    <w:p>
      <w:r>
        <w:t>广州:花城出版社,2011.01 出版图书：https://www.jiaokey.com/tag/广州:花城出版社,2011.01.html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