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居家窍门一本通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居家窍门一本通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本书出售、求购地址：https://www.jiaokey.com/book/detail/12735645.html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关键词搜索：https://www.jiaokey.com/tag/居家窍门一本通.html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