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越玩越成功  全世界成功者正在玩的500个心理测试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越玩越成功  全世界成功者正在玩的500个心理测试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本书出售、求购地址：https://www.jiaokey.com/book/detail/12735624.html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关键词搜索：https://www.jiaokey.com/tag/越玩越成功  全世界成功者正在玩的500个心理测试.html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