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胎教及全脑开发全程百科  彩图超值版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胎教及全脑开发全程百科  彩图超值版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本书出售、求购地址：https://www.jiaokey.com/book/detail/12735615.html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关键词搜索：https://www.jiaokey.com/tag/胎教及全脑开发全程百科  彩图超值版.html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