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书名：总会计师精解施工企业财会税收疑难问题</w:t>
      </w:r>
    </w:p>
    <w:p>
      <w:r>
        <w:t>作者：王宁编著</w:t>
      </w:r>
    </w:p>
    <w:p>
      <w:r>
        <w:t>出版社：北京：中国市场出版社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总会计师精解施工企业财会税收疑难问题 评论地址：https://www.jiaokey.com/book/detail/12735575.html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