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宝宝的心我最懂  0-5岁宝宝的成长历程</w:t>
      </w:r>
    </w:p>
    <w:p>
      <w:r>
        <w:rPr>
          <w:rFonts w:ascii="宋体" w:hAnsi="宋体" w:eastAsia="宋体"/>
          <w:sz w:val="24"/>
        </w:rPr>
        <w:t>（日）小西行郎著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宝宝的心我最懂  0-5岁宝宝的成长历程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（日）小西行郎著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本书出售、求购地址：https://www.jiaokey.com/book/detail/12735569.html</w:t>
      </w:r>
    </w:p>
    <w:p>
      <w:r>
        <w:t>更多相关图书推荐：https://www.jiaokey.com</w:t>
      </w:r>
    </w:p>
    <w:p>
      <w:r>
        <w:t>（日）小西行郎著 其他作品：https://www.jiaokey.com/tag/（日）小西行郎著.html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关键词搜索：https://www.jiaokey.com/tag/宝宝的心我最懂  0-5岁宝宝的成长历程.html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