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书名：反刍家畜营养研究创新思路与试验</w:t>
      </w:r>
    </w:p>
    <w:p>
      <w:r>
        <w:t>作者：（英）E·R·奥斯科夫著</w:t>
      </w:r>
    </w:p>
    <w:p>
      <w:r>
        <w:t>出版社：北京：金盾出版社</w:t>
      </w:r>
    </w:p>
    <w:p>
      <w:r>
        <w:t>出版日期：2010.10</w:t>
      </w:r>
    </w:p>
    <w:p>
      <w:r>
        <w:t>总页数：204</w:t>
      </w:r>
    </w:p>
    <w:p>
      <w:r>
        <w:t>更多请访问教客网: www.jiaokey.com</w:t>
      </w:r>
    </w:p>
    <w:p>
      <w:r>
        <w:t>反刍家畜营养研究创新思路与试验 评论地址：https://www.jiaokey.com/book/detail/12735560.html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