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斯托夫人自然教子书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斯托夫人自然教子书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本书出售、求购地址：https://www.jiaokey.com/book/detail/12735532.html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关键词搜索：https://www.jiaokey.com/tag/斯托夫人自然教子书.html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