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第2卷  树莓桩中的居民</w:t>
      </w:r>
    </w:p>
    <w:p>
      <w:r>
        <w:t>作者：（法）法布尔著</w:t>
      </w:r>
    </w:p>
    <w:p>
      <w:r>
        <w:t>出版社：南昌:江西科学技术出版社,2010.12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昆虫记  第2卷  树莓桩中的居民 评论地址：https://www.jiaokey.com/book/detail/12735506.html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