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LaTeX2e完全学习手册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LaTeX2e完全学习手册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本书出售、求购地址：https://www.jiaokey.com/book/detail/12735444.html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关键词搜索：https://www.jiaokey.com/tag/LaTeX2e完全学习手册.html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