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骨关节疾病X线鉴别诊断  第2版</w:t>
      </w:r>
    </w:p>
    <w:p>
      <w:r>
        <w:rPr>
          <w:rFonts w:ascii="宋体" w:hAnsi="宋体" w:eastAsia="宋体"/>
          <w:sz w:val="24"/>
        </w:rPr>
        <w:t>（德）伯格纳，（德）科曼，（德）普达斯编著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骨关节疾病X线鉴别诊断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（德）伯格纳，（德）科曼，（德）普达斯编著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本书出售、求购地址：https://www.jiaokey.com/book/detail/12735433.html</w:t>
      </w:r>
    </w:p>
    <w:p>
      <w:r>
        <w:t>更多相关图书推荐：https://www.jiaokey.com</w:t>
      </w:r>
    </w:p>
    <w:p>
      <w:r>
        <w:t>（德）伯格纳，（德）科曼，（德）普达斯编著 其他作品：https://www.jiaokey.com/tag/（德）伯格纳，（德）科曼，（德）普达斯编著.html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关键词搜索：https://www.jiaokey.com/tag/骨关节疾病X线鉴别诊断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