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书名：服装舒适性与功能</w:t>
      </w:r>
    </w:p>
    <w:p>
      <w:r>
        <w:t>作者：张渭源主编</w:t>
      </w:r>
    </w:p>
    <w:p>
      <w:r>
        <w:t>出版社：北京：中国纺织出版社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服装舒适性与功能 评论地址：https://www.jiaokey.com/book/detail/12735425.html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