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五十到一百的养生规划  88岁营养师与103岁老伴的长寿之道</w:t>
      </w:r>
    </w:p>
    <w:p>
      <w:r>
        <w:rPr>
          <w:rFonts w:ascii="宋体" w:hAnsi="宋体" w:eastAsia="宋体"/>
          <w:sz w:val="24"/>
        </w:rPr>
        <w:t>索颖等著著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五十到一百的养生规划  88岁营养师与103岁老伴的长寿之道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索颖等著著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本书出售、求购地址：https://www.jiaokey.com/book/detail/12735399.html</w:t>
      </w:r>
    </w:p>
    <w:p>
      <w:r>
        <w:t>更多相关图书推荐：https://www.jiaokey.com</w:t>
      </w:r>
    </w:p>
    <w:p>
      <w:r>
        <w:t>索颖等著著 其他作品：https://www.jiaokey.com/tag/索颖等著著.html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关键词搜索：https://www.jiaokey.com/tag/五十到一百的养生规划  88岁营养师与103岁老伴的长寿之道.html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