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书名：东邻面面观  透视韩国</w:t>
      </w:r>
    </w:p>
    <w:p>
      <w:r>
        <w:t>作者：詹小洪著</w:t>
      </w:r>
    </w:p>
    <w:p>
      <w:r>
        <w:t>出版社：济南:山东大学出版社,2010.10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东邻面面观  透视韩国 评论地址：https://www.jiaokey.com/book/detail/12735395.html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