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本草纲目饮食与养生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本草纲目饮食与养生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本书出售、求购地址：https://www.jiaokey.com/book/detail/12735372.html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关键词搜索：https://www.jiaokey.com/tag/本草纲目饮食与养生.html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